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-1514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0069-01-2025-005651-61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Эрика </w:t>
      </w:r>
      <w:r>
        <w:rPr>
          <w:rFonts w:ascii="Times New Roman" w:eastAsia="Times New Roman" w:hAnsi="Times New Roman" w:cs="Times New Roman"/>
          <w:sz w:val="26"/>
          <w:szCs w:val="26"/>
        </w:rPr>
        <w:t>Ваэовича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ХМАО-Югра, г. Сургут, 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нарушение, выразившееся в неуплате административного штрафа в размере 750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 № 188105862</w:t>
      </w:r>
      <w:r>
        <w:rPr>
          <w:rFonts w:ascii="Times New Roman" w:eastAsia="Times New Roman" w:hAnsi="Times New Roman" w:cs="Times New Roman"/>
          <w:sz w:val="26"/>
          <w:szCs w:val="26"/>
        </w:rPr>
        <w:t>50227021619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от 27.02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 01</w:t>
      </w:r>
      <w:r>
        <w:rPr>
          <w:rFonts w:ascii="Times New Roman" w:eastAsia="Times New Roman" w:hAnsi="Times New Roman" w:cs="Times New Roman"/>
          <w:sz w:val="26"/>
          <w:szCs w:val="26"/>
        </w:rPr>
        <w:t>.04.2025, по ч. 2 ст. 12.9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установленный законом срок, согласно ст. 32.2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86 ХМ 626947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27.06.2025;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18810586250227021619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 </w:t>
      </w:r>
      <w:r>
        <w:rPr>
          <w:rFonts w:ascii="Times New Roman" w:eastAsia="Times New Roman" w:hAnsi="Times New Roman" w:cs="Times New Roman"/>
          <w:sz w:val="26"/>
          <w:szCs w:val="26"/>
        </w:rPr>
        <w:t>признан 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нарушения, предусмотренного ч. 2 ст. 12.9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ему назначено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в размере 75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из ГИС ГМП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штраф не оплачен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Эрика </w:t>
      </w:r>
      <w:r>
        <w:rPr>
          <w:rFonts w:ascii="Times New Roman" w:eastAsia="Times New Roman" w:hAnsi="Times New Roman" w:cs="Times New Roman"/>
          <w:sz w:val="26"/>
          <w:szCs w:val="26"/>
        </w:rPr>
        <w:t>Ваэовича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 пятьсот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0412365400695015142520166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1514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21">
    <w:name w:val="cat-UserDefined grp-3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